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38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0"/>
        <w:gridCol w:w="5278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Рахимова </w:t>
      </w:r>
      <w:r>
        <w:rPr>
          <w:rStyle w:val="cat-UserDefinedgrp-35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UserDefinedgrp-3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2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1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17.08.2025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18810086240000823692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700443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18810086240000823692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17.08.2025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18810086240000823692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28.08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Рахимова </w:t>
      </w:r>
      <w:r>
        <w:rPr>
          <w:rStyle w:val="cat-UserDefinedgrp-35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3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УГУ Банка России//УФК по </w:t>
      </w:r>
      <w:r>
        <w:rPr>
          <w:rStyle w:val="cat-Addressgrp-7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6rplc-4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7rplc-4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8rplc-4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КБК 72011601203019000140, ОКТМО: </w:t>
      </w:r>
      <w:r>
        <w:rPr>
          <w:rStyle w:val="cat-PhoneNumbergrp-29rplc-4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0412365400805000382620188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9rplc-4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9rplc-4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05495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UserDefinedgrp-35rplc-6">
    <w:name w:val="cat-UserDefined grp-35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4rplc-12">
    <w:name w:val="cat-UserDefined grp-34 rplc-12"/>
    <w:basedOn w:val="DefaultParagraphFont"/>
  </w:style>
  <w:style w:type="character" w:customStyle="1" w:styleId="cat-ExternalSystemDefinedgrp-32rplc-14">
    <w:name w:val="cat-ExternalSystemDefined grp-32 rplc-14"/>
    <w:basedOn w:val="DefaultParagraphFont"/>
  </w:style>
  <w:style w:type="character" w:customStyle="1" w:styleId="cat-ExternalSystemDefinedgrp-31rplc-15">
    <w:name w:val="cat-ExternalSystemDefined grp-31 rplc-15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Addressgrp-3rplc-19">
    <w:name w:val="cat-Address grp-3 rplc-19"/>
    <w:basedOn w:val="DefaultParagraphFont"/>
  </w:style>
  <w:style w:type="character" w:customStyle="1" w:styleId="cat-UserDefinedgrp-33rplc-20">
    <w:name w:val="cat-UserDefined grp-33 rplc-20"/>
    <w:basedOn w:val="DefaultParagraphFont"/>
  </w:style>
  <w:style w:type="character" w:customStyle="1" w:styleId="cat-Sumgrp-20rplc-21">
    <w:name w:val="cat-Sum grp-20 rplc-21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FIOgrp-18rplc-26">
    <w:name w:val="cat-FIO grp-18 rplc-26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UserDefinedgrp-35rplc-34">
    <w:name w:val="cat-UserDefined grp-35 rplc-34"/>
    <w:basedOn w:val="DefaultParagraphFont"/>
  </w:style>
  <w:style w:type="character" w:customStyle="1" w:styleId="cat-Sumgrp-21rplc-35">
    <w:name w:val="cat-Sum grp-21 rplc-35"/>
    <w:basedOn w:val="DefaultParagraphFont"/>
  </w:style>
  <w:style w:type="character" w:customStyle="1" w:styleId="cat-Addressgrp-5rplc-36">
    <w:name w:val="cat-Address grp-5 rplc-36"/>
    <w:basedOn w:val="DefaultParagraphFont"/>
  </w:style>
  <w:style w:type="character" w:customStyle="1" w:styleId="cat-Addressgrp-6rplc-37">
    <w:name w:val="cat-Address grp-6 rplc-37"/>
    <w:basedOn w:val="DefaultParagraphFont"/>
  </w:style>
  <w:style w:type="character" w:customStyle="1" w:styleId="cat-Addressgrp-7rplc-39">
    <w:name w:val="cat-Address grp-7 rplc-39"/>
    <w:basedOn w:val="DefaultParagraphFont"/>
  </w:style>
  <w:style w:type="character" w:customStyle="1" w:styleId="cat-PhoneNumbergrp-26rplc-40">
    <w:name w:val="cat-PhoneNumber grp-26 rplc-40"/>
    <w:basedOn w:val="DefaultParagraphFont"/>
  </w:style>
  <w:style w:type="character" w:customStyle="1" w:styleId="cat-PhoneNumbergrp-27rplc-41">
    <w:name w:val="cat-PhoneNumber grp-27 rplc-41"/>
    <w:basedOn w:val="DefaultParagraphFont"/>
  </w:style>
  <w:style w:type="character" w:customStyle="1" w:styleId="cat-PhoneNumbergrp-28rplc-42">
    <w:name w:val="cat-PhoneNumber grp-28 rplc-42"/>
    <w:basedOn w:val="DefaultParagraphFont"/>
  </w:style>
  <w:style w:type="character" w:customStyle="1" w:styleId="cat-PhoneNumbergrp-29rplc-43">
    <w:name w:val="cat-PhoneNumber grp-29 rplc-43"/>
    <w:basedOn w:val="DefaultParagraphFont"/>
  </w:style>
  <w:style w:type="character" w:customStyle="1" w:styleId="cat-Addressgrp-6rplc-44">
    <w:name w:val="cat-Address grp-6 rplc-44"/>
    <w:basedOn w:val="DefaultParagraphFont"/>
  </w:style>
  <w:style w:type="character" w:customStyle="1" w:styleId="cat-Addressgrp-8rplc-45">
    <w:name w:val="cat-Address grp-8 rplc-45"/>
    <w:basedOn w:val="DefaultParagraphFont"/>
  </w:style>
  <w:style w:type="character" w:customStyle="1" w:styleId="cat-Addressgrp-6rplc-46">
    <w:name w:val="cat-Address grp-6 rplc-46"/>
    <w:basedOn w:val="DefaultParagraphFont"/>
  </w:style>
  <w:style w:type="character" w:customStyle="1" w:styleId="cat-FIOgrp-19rplc-47">
    <w:name w:val="cat-FIO grp-19 rplc-47"/>
    <w:basedOn w:val="DefaultParagraphFont"/>
  </w:style>
  <w:style w:type="character" w:customStyle="1" w:styleId="cat-FIOgrp-19rplc-48">
    <w:name w:val="cat-FIO grp-19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76D8C-0A02-41FB-85C6-F0F3C4B9910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